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书名：李派拳法  3  李派太极枪刀剑棍</w:t>
      </w:r>
    </w:p>
    <w:p>
      <w:r>
        <w:t>作者：张绍堂，杜子宇著</w:t>
      </w:r>
    </w:p>
    <w:p>
      <w:r>
        <w:t>出版社：武汉：湖北科学技术出版社</w:t>
      </w:r>
    </w:p>
    <w:p>
      <w:r>
        <w:t>出版日期：2009.01</w:t>
      </w:r>
    </w:p>
    <w:p>
      <w:r>
        <w:t>总页数：870</w:t>
      </w:r>
    </w:p>
    <w:p>
      <w:r>
        <w:t>更多请访问教客网: www.jiaokey.com</w:t>
      </w:r>
    </w:p>
    <w:p>
      <w:r>
        <w:t>李派拳法  3  李派太极枪刀剑棍 评论地址：https://www.jiaokey.com/book/detail/12269715.html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