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科学发展观指导下的和谐云南建设研究</w:t>
      </w:r>
    </w:p>
    <w:p>
      <w:r>
        <w:rPr>
          <w:rFonts w:ascii="宋体" w:hAnsi="宋体" w:eastAsia="宋体"/>
          <w:sz w:val="24"/>
        </w:rPr>
        <w:t>任仕暄，袁明旭等著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科学发展观指导下的和谐云南建设研究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任仕暄，袁明旭等著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本书出售、求购地址：https://www.jiaokey.com/book/detail/12269708.html</w:t>
      </w:r>
    </w:p>
    <w:p>
      <w:r>
        <w:t>更多相关图书推荐：https://www.jiaokey.com</w:t>
      </w:r>
    </w:p>
    <w:p>
      <w:r>
        <w:t>任仕暄，袁明旭等著 其他作品：https://www.jiaokey.com/tag/任仕暄，袁明旭等著.html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关键词搜索：https://www.jiaokey.com/tag/科学发展观指导下的和谐云南建设研究.html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