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国家权国与民族地区可持续发展  云南哀牢山区环境、发展与政策的人类学考察</w:t>
      </w:r>
    </w:p>
    <w:p>
      <w:r>
        <w:rPr>
          <w:rFonts w:ascii="宋体" w:hAnsi="宋体" w:eastAsia="宋体"/>
          <w:sz w:val="24"/>
        </w:rPr>
        <w:t>李永祥著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国家权国与民族地区可持续发展  云南哀牢山区环境、发展与政策的人类学考察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本书出售、求购地址：https://www.jiaokey.com/book/detail/12269706.html</w:t>
      </w:r>
    </w:p>
    <w:p>
      <w:r>
        <w:t>更多相关图书推荐：https://www.jiaokey.com</w:t>
      </w:r>
    </w:p>
    <w:p>
      <w:r>
        <w:t>李永祥著 其他作品：https://www.jiaokey.com/tag/李永祥著.html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关键词搜索：https://www.jiaokey.com/tag/国家权国与民族地区可持续发展  云南哀牢山区环境、发展与政策的人类学考察.html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