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书名：宋辽金元时期北方少数民族体育文化研究</w:t>
      </w:r>
    </w:p>
    <w:p>
      <w:r>
        <w:t>作者：黄聪著</w:t>
      </w:r>
    </w:p>
    <w:p>
      <w:r>
        <w:t>出版社：西安：陕西师范大学出版社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宋辽金元时期北方少数民族体育文化研究 评论地址：https://www.jiaokey.com/book/detail/12269695.html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