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书名：目击道存  欧美文学与基督教文化</w:t>
      </w:r>
    </w:p>
    <w:p>
      <w:r>
        <w:t>作者：齐宏伟编</w:t>
      </w:r>
    </w:p>
    <w:p>
      <w:r>
        <w:t>出版社：沈阳：辽宁教育出版社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目击道存  欧美文学与基督教文化 评论地址：https://www.jiaokey.com/book/detail/12269687.html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