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像专家一样投资</w:t>
      </w:r>
    </w:p>
    <w:p>
      <w:r>
        <w:rPr>
          <w:rFonts w:ascii="宋体" w:hAnsi="宋体" w:eastAsia="宋体"/>
          <w:sz w:val="24"/>
        </w:rPr>
        <w:t>（美）爱德华·T·科克（Edward T·Koch），（美）德布拉·德莎瓦（Debra DeSalvo）著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像专家一样投资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（美）爱德华·T·科克（Edward T·Koch），（美）德布拉·德莎瓦（Debra DeSalvo）著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本书出售、求购地址：https://www.jiaokey.com/book/detail/12269682.html</w:t>
      </w:r>
    </w:p>
    <w:p>
      <w:r>
        <w:t>更多相关图书推荐：https://www.jiaokey.com</w:t>
      </w:r>
    </w:p>
    <w:p>
      <w:r>
        <w:t>（美）爱德华·T·科克（Edward T·Koch），（美）德布拉·德莎瓦（Debra DeSalvo）著 其他作品：https://www.jiaokey.com/tag/（美）爱德华·T·科克（Edward T·Koch），（美）德布拉·德莎瓦（Debra DeSalvo）著.html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关键词搜索：https://www.jiaokey.com/tag/像专家一样投资.html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