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孤独症儿童行为管理策略及行为治疗课程</w:t>
      </w:r>
    </w:p>
    <w:p>
      <w:r>
        <w:rPr>
          <w:rFonts w:ascii="宋体" w:hAnsi="宋体" w:eastAsia="宋体"/>
          <w:sz w:val="24"/>
        </w:rPr>
        <w:t>罗恩·里夫，约翰·麦克伊钦著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孤独症儿童行为管理策略及行为治疗课程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罗恩·里夫，约翰·麦克伊钦著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本书出售、求购地址：https://www.jiaokey.com/book/detail/12269664.html</w:t>
      </w:r>
    </w:p>
    <w:p>
      <w:r>
        <w:t>更多相关图书推荐：https://www.jiaokey.com</w:t>
      </w:r>
    </w:p>
    <w:p>
      <w:r>
        <w:t>罗恩·里夫，约翰·麦克伊钦著 其他作品：https://www.jiaokey.com/tag/罗恩·里夫，约翰·麦克伊钦著.html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关键词搜索：https://www.jiaokey.com/tag/孤独症儿童行为管理策略及行为治疗课程.html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