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书名：润物无声  在交大安泰的演讲</w:t>
      </w:r>
    </w:p>
    <w:p>
      <w:r>
        <w:t>作者：王方华主编</w:t>
      </w:r>
    </w:p>
    <w:p>
      <w:r>
        <w:t>出版社：上海：上海辞书出版社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润物无声  在交大安泰的演讲 评论地址：https://www.jiaokey.com/book/detail/12269657.html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