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书名：中国结之吉祥配饰</w:t>
      </w:r>
    </w:p>
    <w:p>
      <w:r>
        <w:t>作者：（日）雄鸡社著；魏雯译</w:t>
      </w:r>
    </w:p>
    <w:p>
      <w:r>
        <w:t>出版社：沈阳:辽宁科学技术出版社,2009.07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中国结之吉祥配饰 评论地址：https://www.jiaokey.com/book/detail/12269623.html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