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书名：一天5分钟神奇魔法美脸术</w:t>
      </w:r>
    </w:p>
    <w:p>
      <w:r>
        <w:t>作者：阎燕著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总页数：63</w:t>
      </w:r>
    </w:p>
    <w:p>
      <w:r>
        <w:t>更多请访问教客网: www.jiaokey.com</w:t>
      </w:r>
    </w:p>
    <w:p>
      <w:r>
        <w:t>一天5分钟神奇魔法美脸术 评论地址：https://www.jiaokey.com/book/detail/12269609.html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