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书名：神板魔块巧拆拼  70种板块智力玩具图谱</w:t>
      </w:r>
    </w:p>
    <w:p>
      <w:r>
        <w:t>作者：王宗一编著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总页数：292</w:t>
      </w:r>
    </w:p>
    <w:p>
      <w:r>
        <w:t>更多请访问教客网: www.jiaokey.com</w:t>
      </w:r>
    </w:p>
    <w:p>
      <w:r>
        <w:t>神板魔块巧拆拼  70种板块智力玩具图谱 评论地址：https://www.jiaokey.com/book/detail/12269604.html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