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书名：衣饰·小挂饰</w:t>
      </w:r>
    </w:p>
    <w:p>
      <w:r>
        <w:t>作者：奇积中国结设计制作中心主编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衣饰·小挂饰 评论地址：https://www.jiaokey.com/book/detail/12269601.html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