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书名：全国出版专业职业资格考试考试大纲  2007年版</w:t>
      </w:r>
    </w:p>
    <w:p>
      <w:r>
        <w:t>作者：全国出版专业职业资格考试办公室编</w:t>
      </w:r>
    </w:p>
    <w:p>
      <w:r>
        <w:t>出版社：上海：上海辞书出版社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全国出版专业职业资格考试考试大纲  2007年版 评论地址：https://www.jiaokey.com/book/detail/12269583.html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