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新课标小学语文快乐阅读  四年级  下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新课标小学语文快乐阅读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本书出售、求购地址：https://www.jiaokey.com/book/detail/12269566.html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关键词搜索：https://www.jiaokey.com/tag/新课标小学语文快乐阅读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