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高考复习教程  数学答案与详解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高考复习教程  数学答案与详解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关键词搜索：https://www.jiaokey.com/tag/高考复习教程  数学答案与详解.html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