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高考复习教程  英语  下  综合篇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高考复习教程  英语  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本书出售、求购地址：https://www.jiaokey.com/book/detail/12269550.html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关键词搜索：https://www.jiaokey.com/tag/高考复习教程  英语  下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