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书名：平板电视知识手册</w:t>
      </w:r>
    </w:p>
    <w:p>
      <w:r>
        <w:t>作者：本书编写组编</w:t>
      </w:r>
    </w:p>
    <w:p>
      <w:r>
        <w:t>出版社：上海:上海科学技术出版社,2009.06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平板电视知识手册 评论地址：https://www.jiaokey.com/book/detail/12269519.html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