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最新中考英语阅读模拟精选150篇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最新中考英语阅读模拟精选150篇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本书出售、求购地址：https://www.jiaokey.com/book/detail/12269503.html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关键词搜索：https://www.jiaokey.com/tag/最新中考英语阅读模拟精选150篇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