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书名：现代汽车性能检测技术  第2版</w:t>
      </w:r>
    </w:p>
    <w:p>
      <w:r>
        <w:t>作者：周建鹏，黄虎，严运兵编著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现代汽车性能检测技术  第2版 评论地址：https://www.jiaokey.com/book/detail/12269502.html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