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筋长一寸  寿延十年  香港名医朱增祥拉筋复位法</w:t>
      </w:r>
    </w:p>
    <w:p>
      <w:r>
        <w:rPr>
          <w:rFonts w:ascii="宋体" w:hAnsi="宋体" w:eastAsia="宋体"/>
          <w:sz w:val="24"/>
        </w:rPr>
        <w:t>钟健夫编著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624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26950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624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筋长一寸  寿延十年  香港名医朱增祥拉筋复位法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钟健夫编著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经筋-穴位疗法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本书出售、求购地址：https://www.jiaokey.com/book/detail/12269500.html</w:t>
      </w:r>
    </w:p>
    <w:p>
      <w:r>
        <w:t>更多相关图书推荐：https://www.jiaokey.com</w:t>
      </w:r>
    </w:p>
    <w:p>
      <w:r>
        <w:t>钟健夫编著 其他作品：https://www.jiaokey.com/tag/钟健夫编著.html</w:t>
      </w:r>
    </w:p>
    <w:p>
      <w:r>
        <w:t>广州：广东人民出版社 出版图书：https://www.jiaokey.com/tag/广州：广东人民出版社.html</w:t>
      </w:r>
    </w:p>
    <w:p>
      <w:r>
        <w:t>关键词搜索：https://www.jiaokey.com/tag/经筋-穴位疗法.html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