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书名：菇粮时代  说菌菇  话健康</w:t>
      </w:r>
    </w:p>
    <w:p>
      <w:r>
        <w:t>作者：毛传福主编</w:t>
      </w:r>
    </w:p>
    <w:p>
      <w:r>
        <w:t>出版社：上海:上海三联书店,2009.06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菇粮时代  说菌菇  话健康 评论地址：https://www.jiaokey.com/book/detail/12269485.html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