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书名：校企共同体  校企一体化机制创新与实践</w:t>
      </w:r>
    </w:p>
    <w:p>
      <w:r>
        <w:t>作者：叶鉴铭，徐建军，丁学恭著</w:t>
      </w:r>
    </w:p>
    <w:p>
      <w:r>
        <w:t>出版社：上海：上海三联书店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校企共同体  校企一体化机制创新与实践 评论地址：https://www.jiaokey.com/book/detail/12269483.html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