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书名：科学发展的探索与实践  市地党委主要负责同志专题研究班研究成果汇编</w:t>
      </w:r>
    </w:p>
    <w:p>
      <w:r>
        <w:t>作者：中共中央组织部全国组织干部培训中心编</w:t>
      </w:r>
    </w:p>
    <w:p>
      <w:r>
        <w:t>出版社：北京：党建读物出版社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科学发展的探索与实践  市地党委主要负责同志专题研究班研究成果汇编 评论地址：https://www.jiaokey.com/book/detail/12269425.html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