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追求卓越和公信力  21世纪个人与企业成功的12x12法则</w:t>
      </w:r>
    </w:p>
    <w:p>
      <w:r>
        <w:rPr>
          <w:rFonts w:ascii="宋体" w:hAnsi="宋体" w:eastAsia="宋体"/>
          <w:sz w:val="24"/>
        </w:rPr>
        <w:t>（瑞士）汉斯·乌里希·德瑞克博士著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追求卓越和公信力  21世纪个人与企业成功的12x12法则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（瑞士）汉斯·乌里希·德瑞克博士著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本书出售、求购地址：https://www.jiaokey.com/book/detail/12269420.html</w:t>
      </w:r>
    </w:p>
    <w:p>
      <w:r>
        <w:t>更多相关图书推荐：https://www.jiaokey.com</w:t>
      </w:r>
    </w:p>
    <w:p>
      <w:r>
        <w:t>（瑞士）汉斯·乌里希·德瑞克博士著 其他作品：https://www.jiaokey.com/tag/（瑞士）汉斯·乌里希·德瑞克博士著.html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关键词搜索：https://www.jiaokey.com/tag/追求卓越和公信力  21世纪个人与企业成功的12x12法则.html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