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冒险乐园  亚马逊河畔的警报</w:t>
      </w:r>
    </w:p>
    <w:p>
      <w:r>
        <w:rPr>
          <w:rFonts w:ascii="宋体" w:hAnsi="宋体" w:eastAsia="宋体"/>
          <w:sz w:val="24"/>
        </w:rPr>
        <w:t>（德）蒂欧著；齐振增译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冒险乐园  亚马逊河畔的警报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（德）蒂欧著；齐振增译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本书出售、求购地址：https://www.jiaokey.com/book/detail/12269399.html</w:t>
      </w:r>
    </w:p>
    <w:p>
      <w:r>
        <w:t>更多相关图书推荐：https://www.jiaokey.com</w:t>
      </w:r>
    </w:p>
    <w:p>
      <w:r>
        <w:t>（德）蒂欧著；齐振增译 其他作品：https://www.jiaokey.com/tag/（德）蒂欧著；齐振增译.html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关键词搜索：https://www.jiaokey.com/tag/冒险乐园  亚马逊河畔的警报.html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