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护理学基础考试辅导</w:t>
      </w:r>
    </w:p>
    <w:p>
      <w:r>
        <w:rPr>
          <w:rFonts w:ascii="宋体" w:hAnsi="宋体" w:eastAsia="宋体"/>
          <w:sz w:val="24"/>
        </w:rPr>
        <w:t>毕红颖，甄矢，李静主编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毕红颖，甄矢，李静主编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黑龙江省：黑龙科学技术出版社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本书出售、求购地址：https://www.jiaokey.com/book/detail/12269383.html</w:t>
      </w:r>
    </w:p>
    <w:p>
      <w:r>
        <w:t>更多相关图书推荐：https://www.jiaokey.com</w:t>
      </w:r>
    </w:p>
    <w:p>
      <w:r>
        <w:t>毕红颖，甄矢，李静主编 其他作品：https://www.jiaokey.com/tag/毕红颖，甄矢，李静主编.html</w:t>
      </w:r>
    </w:p>
    <w:p>
      <w:r>
        <w:t>黑龙江省：黑龙科学技术出版社 出版图书：https://www.jiaokey.com/tag/黑龙江省：黑龙科学技术出版社.html</w:t>
      </w:r>
    </w:p>
    <w:p>
      <w:r>
        <w:t>关键词搜索：https://www.jiaokey.com/tag/护理学基础考试辅导.html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