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书名：营造的智慧  深圳大鹏半岛滨海传统村落研究</w:t>
      </w:r>
    </w:p>
    <w:p>
      <w:r>
        <w:t>作者：王鲁民，乔迅翔著</w:t>
      </w:r>
    </w:p>
    <w:p>
      <w:r>
        <w:t>出版社：南京：东南大学出版社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营造的智慧  深圳大鹏半岛滨海传统村落研究 评论地址：https://www.jiaokey.com/book/detail/12269347.html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