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世界500强企业员工的50个效能定律：如何在最短时间内做最多最好的事情</w:t>
      </w:r>
    </w:p>
    <w:p>
      <w:r>
        <w:rPr>
          <w:rFonts w:ascii="宋体" w:hAnsi="宋体" w:eastAsia="宋体"/>
          <w:sz w:val="24"/>
        </w:rPr>
        <w:t>孙东雅编著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世界500强企业员工的50个效能定律：如何在最短时间内做最多最好的事情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本书出售、求购地址：https://www.jiaokey.com/book/detail/12269326.html</w:t>
      </w:r>
    </w:p>
    <w:p>
      <w:r>
        <w:t>更多相关图书推荐：https://www.jiaokey.com</w:t>
      </w:r>
    </w:p>
    <w:p>
      <w:r>
        <w:t>孙东雅编著 其他作品：https://www.jiaokey.com/tag/孙东雅编著.html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关键词搜索：https://www.jiaokey.com/tag/世界500强企业员工的50个效能定律：如何在最短时间内做最多最好的事情.html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