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09辑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09辑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本书出售、求购地址：https://www.jiaokey.com/book/detail/12269306.html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关键词搜索：https://www.jiaokey.com/tag/新心跳  09辑.html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