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书名：矿山遥感监测工作指南</w:t>
      </w:r>
    </w:p>
    <w:p>
      <w:r>
        <w:t>作者:杨金中，秦绪文，聂洪峰等编著</w:t>
      </w:r>
    </w:p>
    <w:p>
      <w:r>
        <w:t>出版社:北京：中国大地出版社</w:t>
      </w:r>
    </w:p>
    <w:p>
      <w:r>
        <w:t>出版日期：2009.05</w:t>
      </w:r>
    </w:p>
    <w:p>
      <w:r>
        <w:t>总页数：102</w:t>
      </w:r>
    </w:p>
    <w:p>
      <w:r>
        <w:t>更多请访问教客网:www.jiaokey.com</w:t>
      </w:r>
    </w:p>
    <w:p>
      <w:r>
        <w:t>矿山遥感监测工作指南评论地址：https://www.jiaokey.com/book/detail/12269284.html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