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历史在含情注视</w:t>
      </w:r>
    </w:p>
    <w:p>
      <w:r>
        <w:rPr>
          <w:rFonts w:ascii="宋体" w:hAnsi="宋体" w:eastAsia="宋体"/>
          <w:sz w:val="24"/>
        </w:rPr>
        <w:t>王家华，赵腊平，张亚明等著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历史在含情注视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王家华，赵腊平，张亚明等著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本书出售、求购地址：https://www.jiaokey.com/book/detail/12269279.html</w:t>
      </w:r>
    </w:p>
    <w:p>
      <w:r>
        <w:t>更多相关图书推荐：https://www.jiaokey.com</w:t>
      </w:r>
    </w:p>
    <w:p>
      <w:r>
        <w:t>王家华，赵腊平，张亚明等著 其他作品：https://www.jiaokey.com/tag/王家华，赵腊平，张亚明等著.html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关键词搜索：https://www.jiaokey.com/tag/历史在含情注视.html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