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新疆塔里木盆地土地资源利用补偿机理与经济循环的研究</w:t>
      </w:r>
    </w:p>
    <w:p>
      <w:r>
        <w:rPr>
          <w:rFonts w:ascii="宋体" w:hAnsi="宋体" w:eastAsia="宋体"/>
          <w:sz w:val="24"/>
        </w:rPr>
        <w:t>蒲春玲，王承武，马瑛等著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新疆塔里木盆地土地资源利用补偿机理与经济循环的研究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蒲春玲，王承武，马瑛等著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本书出售、求购地址：https://www.jiaokey.com/book/detail/12269275.html</w:t>
      </w:r>
    </w:p>
    <w:p>
      <w:r>
        <w:t>更多相关图书推荐：https://www.jiaokey.com</w:t>
      </w:r>
    </w:p>
    <w:p>
      <w:r>
        <w:t>蒲春玲，王承武，马瑛等著 其他作品：https://www.jiaokey.com/tag/蒲春玲，王承武，马瑛等著.html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关键词搜索：https://www.jiaokey.com/tag/新疆塔里木盆地土地资源利用补偿机理与经济循环的研究.html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