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地理  八年级  上  人教版</w:t>
      </w:r>
    </w:p>
    <w:p>
      <w:r>
        <w:rPr>
          <w:rFonts w:ascii="宋体" w:hAnsi="宋体" w:eastAsia="宋体"/>
          <w:sz w:val="24"/>
        </w:rPr>
        <w:t>韩邦功，尹力群，梁桂芝主编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地理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韩邦功，尹力群，梁桂芝主编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本书出售、求购地址：https://www.jiaokey.com/book/detail/12269247.html</w:t>
      </w:r>
    </w:p>
    <w:p>
      <w:r>
        <w:t>更多相关图书推荐：https://www.jiaokey.com</w:t>
      </w:r>
    </w:p>
    <w:p>
      <w:r>
        <w:t>韩邦功，尹力群，梁桂芝主编 其他作品：https://www.jiaokey.com/tag/韩邦功，尹力群，梁桂芝主编.html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地理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