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英语阅读理解与完形填空150篇  无敌决胜 高考</w:t>
      </w:r>
    </w:p>
    <w:p>
      <w:r>
        <w:rPr>
          <w:rFonts w:ascii="宋体" w:hAnsi="宋体" w:eastAsia="宋体"/>
          <w:sz w:val="24"/>
        </w:rPr>
        <w:t>蒋树业，李景莉，黄文芽主编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英语阅读理解与完形填空150篇  无敌决胜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蒋树业，李景莉，黄文芽主编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本书出售、求购地址：https://www.jiaokey.com/book/detail/12269242.html</w:t>
      </w:r>
    </w:p>
    <w:p>
      <w:r>
        <w:t>更多相关图书推荐：https://www.jiaokey.com</w:t>
      </w:r>
    </w:p>
    <w:p>
      <w:r>
        <w:t>蒋树业，李景莉，黄文芽主编 其他作品：https://www.jiaokey.com/tag/蒋树业，李景莉，黄文芽主编.html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关键词搜索：https://www.jiaokey.com/tag/英语阅读理解与完形填空150篇  无敌决胜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