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道路运输结构调整与创新  甘肃省道路运输结构调整实践启示</w:t>
      </w:r>
    </w:p>
    <w:p>
      <w:r>
        <w:rPr>
          <w:rFonts w:ascii="宋体" w:hAnsi="宋体" w:eastAsia="宋体"/>
          <w:sz w:val="24"/>
        </w:rPr>
        <w:t>王繁己编著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道路运输结构调整与创新  甘肃省道路运输结构调整实践启示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王繁己编著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本书出售、求购地址：https://www.jiaokey.com/book/detail/12269192.html</w:t>
      </w:r>
    </w:p>
    <w:p>
      <w:r>
        <w:t>更多相关图书推荐：https://www.jiaokey.com</w:t>
      </w:r>
    </w:p>
    <w:p>
      <w:r>
        <w:t>王繁己编著 其他作品：https://www.jiaokey.com/tag/王繁己编著.html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关键词搜索：https://www.jiaokey.com/tag/道路运输结构调整与创新  甘肃省道路运输结构调整实践启示.html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