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松辽流域水利工程质量与安全监督实务</w:t>
      </w:r>
    </w:p>
    <w:p>
      <w:r>
        <w:rPr>
          <w:rFonts w:ascii="宋体" w:hAnsi="宋体" w:eastAsia="宋体"/>
          <w:sz w:val="24"/>
        </w:rPr>
        <w:t>李恒山，牟志录主编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松辽流域水利工程质量与安全监督实务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李恒山，牟志录主编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本书出售、求购地址：https://www.jiaokey.com/book/detail/12269157.html</w:t>
      </w:r>
    </w:p>
    <w:p>
      <w:r>
        <w:t>更多相关图书推荐：https://www.jiaokey.com</w:t>
      </w:r>
    </w:p>
    <w:p>
      <w:r>
        <w:t>李恒山，牟志录主编 其他作品：https://www.jiaokey.com/tag/李恒山，牟志录主编.html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关键词搜索：https://www.jiaokey.com/tag/松辽流域水利工程质量与安全监督实务.html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