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书名：新概念训犬技法</w:t>
      </w:r>
    </w:p>
    <w:p>
      <w:r>
        <w:t>作者：周士兵主编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新概念训犬技法 评论地址：https://www.jiaokey.com/book/detail/12269144.html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