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日本漫画名家的艺术世界  1  最新漫画色彩使用技巧</w:t>
      </w:r>
    </w:p>
    <w:p>
      <w:r>
        <w:rPr>
          <w:rFonts w:ascii="宋体" w:hAnsi="宋体" w:eastAsia="宋体"/>
          <w:sz w:val="24"/>
        </w:rPr>
        <w:t>（日）美术出版社著；书锦缘译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日本漫画名家的艺术世界  1  最新漫画色彩使用技巧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（日）美术出版社著；书锦缘译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本书出售、求购地址：https://www.jiaokey.com/book/detail/12269141.html</w:t>
      </w:r>
    </w:p>
    <w:p>
      <w:r>
        <w:t>更多相关图书推荐：https://www.jiaokey.com</w:t>
      </w:r>
    </w:p>
    <w:p>
      <w:r>
        <w:t>（日）美术出版社著；书锦缘译 其他作品：https://www.jiaokey.com/tag/（日）美术出版社著；书锦缘译.html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关键词搜索：https://www.jiaokey.com/tag/日本漫画名家的艺术世界  1  最新漫画色彩使用技巧.html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