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纠正狗狗的坏习惯</w:t>
      </w:r>
    </w:p>
    <w:p>
      <w:r>
        <w:rPr>
          <w:rFonts w:ascii="宋体" w:hAnsi="宋体" w:eastAsia="宋体"/>
          <w:sz w:val="24"/>
        </w:rPr>
        <w:t>（日）爱狗族编辑部编著；灵思泉译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纠正狗狗的坏习惯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（日）爱狗族编辑部编著；灵思泉译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本书出售、求购地址：https://www.jiaokey.com/book/detail/12269121.html</w:t>
      </w:r>
    </w:p>
    <w:p>
      <w:r>
        <w:t>更多相关图书推荐：https://www.jiaokey.com</w:t>
      </w:r>
    </w:p>
    <w:p>
      <w:r>
        <w:t>（日）爱狗族编辑部编著；灵思泉译 其他作品：https://www.jiaokey.com/tag/（日）爱狗族编辑部编著；灵思泉译.html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关键词搜索：https://www.jiaokey.com/tag/纠正狗狗的坏习惯.html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