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书名：锻炼脑力的翻绳游戏</w:t>
      </w:r>
    </w:p>
    <w:p>
      <w:r>
        <w:t>作者：（日）有木昭久著；滕玉英译</w:t>
      </w:r>
    </w:p>
    <w:p>
      <w:r>
        <w:t>出版社：沈阳:辽宁科学技术出版社,2009.07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锻炼脑力的翻绳游戏 评论地址：https://www.jiaokey.com/book/detail/12269118.html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