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2009全国造价工程师执业资格考试复习题集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2009全国造价工程师执业资格考试复习题集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本书出售、求购地址：https://www.jiaokey.com/book/detail/12269109.html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关键词搜索：https://www.jiaokey.com/tag/2009全国造价工程师执业资格考试复习题集.html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