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社会变迁与德育实效  转型期中小学德育实效报告</w:t>
      </w:r>
    </w:p>
    <w:p>
      <w:r>
        <w:rPr>
          <w:rFonts w:ascii="宋体" w:hAnsi="宋体" w:eastAsia="宋体"/>
          <w:sz w:val="24"/>
        </w:rPr>
        <w:t>杜时忠等编著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社会变迁与德育实效  转型期中小学德育实效报告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杜时忠等编著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本书出售、求购地址：https://www.jiaokey.com/book/detail/12269053.html</w:t>
      </w:r>
    </w:p>
    <w:p>
      <w:r>
        <w:t>更多相关图书推荐：https://www.jiaokey.com</w:t>
      </w:r>
    </w:p>
    <w:p>
      <w:r>
        <w:t>杜时忠等编著 其他作品：https://www.jiaokey.com/tag/杜时忠等编著.html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关键词搜索：https://www.jiaokey.com/tag/社会变迁与德育实效  转型期中小学德育实效报告.html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