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书名：职业教育公平问题研究</w:t>
      </w:r>
    </w:p>
    <w:p>
      <w:r>
        <w:t>作者：李延平著</w:t>
      </w:r>
    </w:p>
    <w:p>
      <w:r>
        <w:t>出版社：北京：教育科学出版社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职业教育公平问题研究 评论地址：https://www.jiaokey.com/book/detail/12269048.html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