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书名：建兰协调劳动关系9方法</w:t>
      </w:r>
    </w:p>
    <w:p>
      <w:r>
        <w:t>作者：劳建兰著</w:t>
      </w:r>
    </w:p>
    <w:p>
      <w:r>
        <w:t>出版社：北京：中国工人出版社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建兰协调劳动关系9方法 评论地址：https://www.jiaokey.com/book/detail/12269042.html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