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清洁你的身体  维护肌体的酸碱平衡</w:t>
      </w:r>
    </w:p>
    <w:p>
      <w:r>
        <w:rPr>
          <w:rFonts w:ascii="宋体" w:hAnsi="宋体" w:eastAsia="宋体"/>
          <w:sz w:val="24"/>
        </w:rPr>
        <w:t>（美）罗伯特·O·扬，（美）谢利·雷德福·扬著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清洁你的身体  维护肌体的酸碱平衡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（美）罗伯特·O·扬，（美）谢利·雷德福·扬著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本书出售、求购地址：https://www.jiaokey.com/book/detail/12269038.html</w:t>
      </w:r>
    </w:p>
    <w:p>
      <w:r>
        <w:t>更多相关图书推荐：https://www.jiaokey.com</w:t>
      </w:r>
    </w:p>
    <w:p>
      <w:r>
        <w:t>（美）罗伯特·O·扬，（美）谢利·雷德福·扬著 其他作品：https://www.jiaokey.com/tag/（美）罗伯特·O·扬，（美）谢利·雷德福·扬著.html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关键词搜索：https://www.jiaokey.com/tag/清洁你的身体  维护肌体的酸碱平衡.html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