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书名：东营凹陷南坡东端沙四段滚动勘探开发</w:t>
      </w:r>
    </w:p>
    <w:p>
      <w:r>
        <w:t>作者：韩忠义著</w:t>
      </w:r>
    </w:p>
    <w:p>
      <w:r>
        <w:t>出版社：东营：中国石油大学出版社</w:t>
      </w:r>
    </w:p>
    <w:p>
      <w:r>
        <w:t>出版日期：2009.02</w:t>
      </w:r>
    </w:p>
    <w:p>
      <w:r>
        <w:t>总页数：170</w:t>
      </w:r>
    </w:p>
    <w:p>
      <w:r>
        <w:t>更多请访问教客网: www.jiaokey.com</w:t>
      </w:r>
    </w:p>
    <w:p>
      <w:r>
        <w:t>东营凹陷南坡东端沙四段滚动勘探开发 评论地址：https://www.jiaokey.com/book/detail/12269017.html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