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写作能力测验  2010事业单位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写作能力测验  2010事业单位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本书出售、求购地址：https://www.jiaokey.com/book/detail/12269005.html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关键词搜索：https://www.jiaokey.com/tag/写作能力测验  2010事业单位.html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