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中国西藏邮政邮票史</w:t>
      </w:r>
    </w:p>
    <w:p>
      <w:r>
        <w:rPr>
          <w:rFonts w:ascii="宋体" w:hAnsi="宋体" w:eastAsia="宋体"/>
          <w:sz w:val="24"/>
        </w:rPr>
        <w:t>刘原，叶于顺，阿旺单增著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中国西藏邮政邮票史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刘原，叶于顺，阿旺单增著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本书出售、求购地址：https://www.jiaokey.com/book/detail/12268944.html</w:t>
      </w:r>
    </w:p>
    <w:p>
      <w:r>
        <w:t>更多相关图书推荐：https://www.jiaokey.com</w:t>
      </w:r>
    </w:p>
    <w:p>
      <w:r>
        <w:t>刘原，叶于顺，阿旺单增著 其他作品：https://www.jiaokey.com/tag/刘原，叶于顺，阿旺单增著.html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关键词搜索：https://www.jiaokey.com/tag/中国西藏邮政邮票史.html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