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书名：贝若遮那  一位吐蕃奇僧的传记</w:t>
      </w:r>
    </w:p>
    <w:p>
      <w:r>
        <w:t>作者：玉扎宁布等著</w:t>
      </w:r>
    </w:p>
    <w:p>
      <w:r>
        <w:t>出版社：拉萨：西藏人民出版社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贝若遮那  一位吐蕃奇僧的传记 评论地址：https://www.jiaokey.com/book/detail/12268940.html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