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大卫·奥伊斯特拉赫传  回忆·访谈·书信</w:t>
      </w:r>
    </w:p>
    <w:p>
      <w:r>
        <w:rPr>
          <w:rFonts w:ascii="宋体" w:hAnsi="宋体" w:eastAsia="宋体"/>
          <w:sz w:val="24"/>
        </w:rPr>
        <w:t>（苏）维·格里戈里耶夫编著；焦东建，董茉莉译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大卫·奥伊斯特拉赫传  回忆·访谈·书信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（苏）维·格里戈里耶夫编著；焦东建，董茉莉译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本书出售、求购地址：https://www.jiaokey.com/book/detail/12268906.html</w:t>
      </w:r>
    </w:p>
    <w:p>
      <w:r>
        <w:t>更多相关图书推荐：https://www.jiaokey.com</w:t>
      </w:r>
    </w:p>
    <w:p>
      <w:r>
        <w:t>（苏）维·格里戈里耶夫编著；焦东建，董茉莉译 其他作品：https://www.jiaokey.com/tag/（苏）维·格里戈里耶夫编著；焦东建，董茉莉译.html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关键词搜索：https://www.jiaokey.com/tag/大卫·奥伊斯特拉赫传  回忆·访谈·书信.html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